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FANTSTICI LIBRI VOLANTI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Posto in cui Morris conserverà il ricordo dei suoi libri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Posto straordinario in cui Morris arriva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Come ritorna Morris quando vola 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 apre alla fine della storia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Nome e cognome dell'autore del libro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Momento della giornata in cui Morris scriveva il suo libro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Fenomeno atmosferico che colpisce Morris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Cosa faceva la ragazza che Morris vide volare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Azione compiuta da Morris rimasto solo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Libro che aveva sempre l'ultima parola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Rumore interno alla biblioteca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biblioteca avevano bisogno di tirarsi su il morale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Volano via dal libro di Morris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Persona che prende il posto dell'anziano bibliotecario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FANTSTICI LIBRI VOLANTI</dc:title>
  <dcterms:created xsi:type="dcterms:W3CDTF">2021-11-22T03:30:22Z</dcterms:created>
  <dcterms:modified xsi:type="dcterms:W3CDTF">2021-11-22T03:30:22Z</dcterms:modified>
</cp:coreProperties>
</file>