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FUNNY CORN ACTIVTIY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CARCRASH    </w:t>
      </w:r>
      <w:r>
        <w:t xml:space="preserve">   SISTER    </w:t>
      </w:r>
      <w:r>
        <w:t xml:space="preserve">   BOOKS    </w:t>
      </w:r>
      <w:r>
        <w:t xml:space="preserve">   BOARDWALK    </w:t>
      </w:r>
      <w:r>
        <w:t xml:space="preserve">   BROTHER    </w:t>
      </w:r>
      <w:r>
        <w:t xml:space="preserve">   COMIC    </w:t>
      </w:r>
      <w:r>
        <w:t xml:space="preserve">   FUNNY    </w:t>
      </w:r>
      <w:r>
        <w:t xml:space="preserve">   DEATH    </w:t>
      </w:r>
      <w:r>
        <w:t xml:space="preserve">   WHEELCHAIR    </w:t>
      </w:r>
      <w:r>
        <w:t xml:space="preserve">   COOLGIRL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 CORN ACTIVTIY</dc:title>
  <dcterms:created xsi:type="dcterms:W3CDTF">2021-10-11T09:27:14Z</dcterms:created>
  <dcterms:modified xsi:type="dcterms:W3CDTF">2021-10-11T09:27:14Z</dcterms:modified>
</cp:coreProperties>
</file>