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FUNNY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funniest kid    </w:t>
      </w:r>
      <w:r>
        <w:t xml:space="preserve">   crowd    </w:t>
      </w:r>
      <w:r>
        <w:t xml:space="preserve">   aunt smiley    </w:t>
      </w:r>
      <w:r>
        <w:t xml:space="preserve">   middle school    </w:t>
      </w:r>
      <w:r>
        <w:t xml:space="preserve">   Skecky    </w:t>
      </w:r>
      <w:r>
        <w:t xml:space="preserve">   Judy    </w:t>
      </w:r>
      <w:r>
        <w:t xml:space="preserve">   Jimmy    </w:t>
      </w:r>
      <w:r>
        <w:t xml:space="preserve">   Joey    </w:t>
      </w:r>
      <w:r>
        <w:t xml:space="preserve">   microphone    </w:t>
      </w:r>
      <w:r>
        <w:t xml:space="preserve">   trophies    </w:t>
      </w:r>
      <w:r>
        <w:t xml:space="preserve">   funny    </w:t>
      </w:r>
      <w:r>
        <w:t xml:space="preserve">   car crash    </w:t>
      </w:r>
      <w:r>
        <w:t xml:space="preserve">   docter    </w:t>
      </w:r>
      <w:r>
        <w:t xml:space="preserve">   stepfamily    </w:t>
      </w:r>
      <w:r>
        <w:t xml:space="preserve">   joke book    </w:t>
      </w:r>
      <w:r>
        <w:t xml:space="preserve">   stage    </w:t>
      </w:r>
      <w:r>
        <w:t xml:space="preserve">   Gilda gold    </w:t>
      </w:r>
      <w:r>
        <w:t xml:space="preserve">   bully    </w:t>
      </w:r>
      <w:r>
        <w:t xml:space="preserve">   big party    </w:t>
      </w:r>
      <w:r>
        <w:t xml:space="preserve">   uncle franks    </w:t>
      </w:r>
      <w:r>
        <w:t xml:space="preserve">   zombies    </w:t>
      </w:r>
      <w:r>
        <w:t xml:space="preserve">   contest    </w:t>
      </w:r>
      <w:r>
        <w:t xml:space="preserve">   boston    </w:t>
      </w:r>
      <w:r>
        <w:t xml:space="preserve">   new york    </w:t>
      </w:r>
      <w:r>
        <w:t xml:space="preserve">   jokes    </w:t>
      </w:r>
      <w:r>
        <w:t xml:space="preserve">   weelchair    </w:t>
      </w:r>
      <w:r>
        <w:t xml:space="preserve">   Suzie    </w:t>
      </w:r>
      <w:r>
        <w:t xml:space="preserve">   Jamie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FUNNY</dc:title>
  <dcterms:created xsi:type="dcterms:W3CDTF">2021-10-11T09:28:15Z</dcterms:created>
  <dcterms:modified xsi:type="dcterms:W3CDTF">2021-10-11T09:28:15Z</dcterms:modified>
</cp:coreProperties>
</file>