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Funniest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contest that Jamie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Planets Funniest Kid Conic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hurricane called that wiped out long beach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channel was the contest broadcasted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Planets Funniest Kid Conic Contest eventually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show was Jamie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Jamie's friend that is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Jamie's parents and sister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 of Jamie's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Planets Funniest Kid Conic Contest originally being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school that Jamie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in the book I Funniest?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Jamie's really smart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Jamie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Jamie's cousin that is always bullying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family that adopts Jamie after his family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Uncle Frankie's diner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Jamie do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channel was the contest originally going to be broadcasted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Jamie's friend that has a nose 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Funniest</dc:title>
  <dcterms:created xsi:type="dcterms:W3CDTF">2021-10-11T09:28:10Z</dcterms:created>
  <dcterms:modified xsi:type="dcterms:W3CDTF">2021-10-11T09:28:10Z</dcterms:modified>
</cp:coreProperties>
</file>