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Funny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Comedian    </w:t>
      </w:r>
      <w:r>
        <w:t xml:space="preserve">   Contest    </w:t>
      </w:r>
      <w:r>
        <w:t xml:space="preserve">   Diner    </w:t>
      </w:r>
      <w:r>
        <w:t xml:space="preserve">   Funny    </w:t>
      </w:r>
      <w:r>
        <w:t xml:space="preserve">   Hurricane    </w:t>
      </w:r>
      <w:r>
        <w:t xml:space="preserve">   Joke    </w:t>
      </w:r>
      <w:r>
        <w:t xml:space="preserve">   Laugh    </w:t>
      </w:r>
      <w:r>
        <w:t xml:space="preserve">   Long Beach    </w:t>
      </w:r>
      <w:r>
        <w:t xml:space="preserve">   Wheelchair    </w:t>
      </w:r>
      <w:r>
        <w:t xml:space="preserve">   Yo-Yo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Funny</dc:title>
  <dcterms:created xsi:type="dcterms:W3CDTF">2021-10-11T09:27:39Z</dcterms:created>
  <dcterms:modified xsi:type="dcterms:W3CDTF">2021-10-11T09:27:39Z</dcterms:modified>
</cp:coreProperties>
</file>