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Wheelchair    </w:t>
      </w:r>
      <w:r>
        <w:t xml:space="preserve">   New York    </w:t>
      </w:r>
      <w:r>
        <w:t xml:space="preserve">   Long house    </w:t>
      </w:r>
      <w:r>
        <w:t xml:space="preserve">   Jamie Grimm    </w:t>
      </w:r>
      <w:r>
        <w:t xml:space="preserve">   Peirce    </w:t>
      </w:r>
      <w:r>
        <w:t xml:space="preserve">   Gayhor    </w:t>
      </w:r>
      <w:r>
        <w:t xml:space="preserve">   Stevie    </w:t>
      </w:r>
      <w:r>
        <w:t xml:space="preserve">   Uncle Frank    </w:t>
      </w:r>
      <w:r>
        <w:t xml:space="preserve">   club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Funny</dc:title>
  <dcterms:created xsi:type="dcterms:W3CDTF">2021-10-11T09:27:57Z</dcterms:created>
  <dcterms:modified xsi:type="dcterms:W3CDTF">2021-10-11T09:27:57Z</dcterms:modified>
</cp:coreProperties>
</file>