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Funny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Jamie sleeps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Jamie's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plane that Jamie rode to Rio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Jamie met Hamish Gabsidy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former Planet's Funniest Kid Comic Contest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funny that has a punch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Jamie won the comedy contest in America, so you could say he is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Jamie's caring relative and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mean Russian comic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Jamie's step brother</w:t>
            </w:r>
          </w:p>
        </w:tc>
      </w:tr>
    </w:tbl>
    <w:p>
      <w:pPr>
        <w:pStyle w:val="WordBankMedium"/>
      </w:pPr>
      <w:r>
        <w:t xml:space="preserve">   Jamie Grimm    </w:t>
      </w:r>
      <w:r>
        <w:t xml:space="preserve">   Garage    </w:t>
      </w:r>
      <w:r>
        <w:t xml:space="preserve">   Australia    </w:t>
      </w:r>
      <w:r>
        <w:t xml:space="preserve">   Stevie    </w:t>
      </w:r>
      <w:r>
        <w:t xml:space="preserve">   Air Funny One    </w:t>
      </w:r>
      <w:r>
        <w:t xml:space="preserve">   Joke    </w:t>
      </w:r>
      <w:r>
        <w:t xml:space="preserve">   Winner    </w:t>
      </w:r>
      <w:r>
        <w:t xml:space="preserve">   Vasily Vasilovich    </w:t>
      </w:r>
      <w:r>
        <w:t xml:space="preserve">   Uncle Frankie    </w:t>
      </w:r>
      <w:r>
        <w:t xml:space="preserve">   Jamie Funnie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Funny Crossword </dc:title>
  <dcterms:created xsi:type="dcterms:W3CDTF">2021-10-11T09:28:21Z</dcterms:created>
  <dcterms:modified xsi:type="dcterms:W3CDTF">2021-10-11T09:28:21Z</dcterms:modified>
</cp:coreProperties>
</file>