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Funny School of Laughs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that is made for making ice smooth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Absorbing all of one’s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 and cowardly or feeble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in a zigzag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brief section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 and light on their feet: agile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Twist together in a big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professional job that is made for entertainment by cracking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angry; furious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power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Falling suddenly and clumsily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Funny School of Laughs</dc:title>
  <dcterms:created xsi:type="dcterms:W3CDTF">2021-10-11T09:27:43Z</dcterms:created>
  <dcterms:modified xsi:type="dcterms:W3CDTF">2021-10-11T09:27:43Z</dcterms:modified>
</cp:coreProperties>
</file>