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GOT BUGZ IN MY 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noosing    </w:t>
      </w:r>
      <w:r>
        <w:t xml:space="preserve">   javelin    </w:t>
      </w:r>
      <w:r>
        <w:t xml:space="preserve">   sksksks    </w:t>
      </w:r>
      <w:r>
        <w:t xml:space="preserve">   happy    </w:t>
      </w:r>
      <w:r>
        <w:t xml:space="preserve">   completely    </w:t>
      </w:r>
      <w:r>
        <w:t xml:space="preserve">   sis    </w:t>
      </w:r>
      <w:r>
        <w:t xml:space="preserve">   birthday    </w:t>
      </w:r>
      <w:r>
        <w:t xml:space="preserve">   life    </w:t>
      </w:r>
      <w:r>
        <w:t xml:space="preserve">   twenty three    </w:t>
      </w:r>
      <w:r>
        <w:t xml:space="preserve">   goldfish party    </w:t>
      </w:r>
      <w:r>
        <w:t xml:space="preserve">   trampoline    </w:t>
      </w:r>
      <w:r>
        <w:t xml:space="preserve">   turtles    </w:t>
      </w:r>
      <w:r>
        <w:t xml:space="preserve">   starbucks    </w:t>
      </w:r>
      <w:r>
        <w:t xml:space="preserve">   swim    </w:t>
      </w:r>
      <w:r>
        <w:t xml:space="preserve">   baymax    </w:t>
      </w:r>
      <w:r>
        <w:t xml:space="preserve">   lipstick    </w:t>
      </w:r>
      <w:r>
        <w:t xml:space="preserve">   rain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GOT BUGZ IN MY PANTS </dc:title>
  <dcterms:created xsi:type="dcterms:W3CDTF">2021-10-11T09:28:26Z</dcterms:created>
  <dcterms:modified xsi:type="dcterms:W3CDTF">2021-10-11T09:28:26Z</dcterms:modified>
</cp:coreProperties>
</file>