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Go To Extremes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nice    </w:t>
      </w:r>
      <w:r>
        <w:t xml:space="preserve">   thoughtful    </w:t>
      </w:r>
      <w:r>
        <w:t xml:space="preserve">   mean    </w:t>
      </w:r>
      <w:r>
        <w:t xml:space="preserve">   helpful    </w:t>
      </w:r>
      <w:r>
        <w:t xml:space="preserve">   fair    </w:t>
      </w:r>
      <w:r>
        <w:t xml:space="preserve">   balanced    </w:t>
      </w:r>
      <w:r>
        <w:t xml:space="preserve">   fantastic    </w:t>
      </w:r>
      <w:r>
        <w:t xml:space="preserve">   good    </w:t>
      </w:r>
      <w:r>
        <w:t xml:space="preserve">   awful    </w:t>
      </w:r>
      <w:r>
        <w:t xml:space="preserve">   bad    </w:t>
      </w:r>
      <w:r>
        <w:t xml:space="preserve">   mediocre    </w:t>
      </w:r>
      <w:r>
        <w:t xml:space="preserve">   terrible    </w:t>
      </w:r>
      <w:r>
        <w:t xml:space="preserve">   great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Go To Extremes</dc:title>
  <dcterms:created xsi:type="dcterms:W3CDTF">2021-10-11T09:28:49Z</dcterms:created>
  <dcterms:modified xsi:type="dcterms:W3CDTF">2021-10-11T09:28:49Z</dcterms:modified>
</cp:coreProperties>
</file>