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Got This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Crown    </w:t>
      </w:r>
      <w:r>
        <w:t xml:space="preserve">   Bike    </w:t>
      </w:r>
      <w:r>
        <w:t xml:space="preserve">   Motorbike    </w:t>
      </w:r>
      <w:r>
        <w:t xml:space="preserve">   Beanie    </w:t>
      </w:r>
      <w:r>
        <w:t xml:space="preserve">   Hat    </w:t>
      </w:r>
      <w:r>
        <w:t xml:space="preserve">   Cowboy    </w:t>
      </w:r>
      <w:r>
        <w:t xml:space="preserve">   Sombrero    </w:t>
      </w:r>
      <w:r>
        <w:t xml:space="preserve">   Tropical island    </w:t>
      </w:r>
      <w:r>
        <w:t xml:space="preserve">   Racing car    </w:t>
      </w:r>
      <w:r>
        <w:t xml:space="preserve">   Cap    </w:t>
      </w:r>
      <w:r>
        <w:t xml:space="preserve">   Eskimo    </w:t>
      </w:r>
      <w:r>
        <w:t xml:space="preserve">   Pirate    </w:t>
      </w:r>
      <w:r>
        <w:t xml:space="preserve">   Pilot    </w:t>
      </w:r>
      <w:r>
        <w:t xml:space="preserve">   Diver    </w:t>
      </w:r>
      <w:r>
        <w:t xml:space="preserve">   Driver    </w:t>
      </w:r>
      <w:r>
        <w:t xml:space="preserve">   China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Got This Hat</dc:title>
  <dcterms:created xsi:type="dcterms:W3CDTF">2021-10-11T09:27:16Z</dcterms:created>
  <dcterms:modified xsi:type="dcterms:W3CDTF">2021-10-11T09:27:16Z</dcterms:modified>
</cp:coreProperties>
</file>