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Gotta Pee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ring of muscle closing the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Messenger molecule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is self-contained.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doctor who specializes in the urinary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kidneys role for waste?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the urine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extra water comes from what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fluid waste called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thin tubes are called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maintain a stable internal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exit tube of the body for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urinary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urinary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holds the urine ? </w:t>
            </w:r>
          </w:p>
        </w:tc>
      </w:tr>
    </w:tbl>
    <w:p>
      <w:pPr>
        <w:pStyle w:val="WordBankMedium"/>
      </w:pPr>
      <w:r>
        <w:t xml:space="preserve">   Kidney    </w:t>
      </w:r>
      <w:r>
        <w:t xml:space="preserve">   Ureter    </w:t>
      </w:r>
      <w:r>
        <w:t xml:space="preserve">   Bladder    </w:t>
      </w:r>
      <w:r>
        <w:t xml:space="preserve">   Urine    </w:t>
      </w:r>
      <w:r>
        <w:t xml:space="preserve">   Renal System    </w:t>
      </w:r>
      <w:r>
        <w:t xml:space="preserve">   Urologist    </w:t>
      </w:r>
      <w:r>
        <w:t xml:space="preserve">   Blood    </w:t>
      </w:r>
      <w:r>
        <w:t xml:space="preserve">   Sphincter    </w:t>
      </w:r>
      <w:r>
        <w:t xml:space="preserve">   Urethra    </w:t>
      </w:r>
      <w:r>
        <w:t xml:space="preserve">   Filter    </w:t>
      </w:r>
      <w:r>
        <w:t xml:space="preserve">   UTI    </w:t>
      </w:r>
      <w:r>
        <w:t xml:space="preserve">   Homeostasis    </w:t>
      </w:r>
      <w:r>
        <w:t xml:space="preserve">   Hormones    </w:t>
      </w:r>
      <w:r>
        <w:t xml:space="preserve">   Organ    </w:t>
      </w:r>
      <w:r>
        <w:t xml:space="preserve">   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Gotta Pee Crossword Puzzle</dc:title>
  <dcterms:created xsi:type="dcterms:W3CDTF">2021-10-11T09:28:34Z</dcterms:created>
  <dcterms:modified xsi:type="dcterms:W3CDTF">2021-10-11T09:28:34Z</dcterms:modified>
</cp:coreProperties>
</file>