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HAVE NO IDEA (joke)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An inhabitant or occupant of a particular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a cautious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addition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synonym for the spirit of the human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way to treat a lady, the way knights did in back in the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single word for even though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Past tense word for what you call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past tense for continue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 courageous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get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find your way around somewhere.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deal with, to sustain,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past tense for endure.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leave behind, to forget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Past tense word for running competition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sickness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HAVE NO IDEA (joke)</dc:title>
  <dcterms:created xsi:type="dcterms:W3CDTF">2021-10-11T09:28:47Z</dcterms:created>
  <dcterms:modified xsi:type="dcterms:W3CDTF">2021-10-11T09:28:47Z</dcterms:modified>
</cp:coreProperties>
</file>