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Have A Dream"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Tribulation    </w:t>
      </w:r>
      <w:r>
        <w:t xml:space="preserve">   Tranquilize    </w:t>
      </w:r>
      <w:r>
        <w:t xml:space="preserve">   Sweltering    </w:t>
      </w:r>
      <w:r>
        <w:t xml:space="preserve">   Segregation    </w:t>
      </w:r>
      <w:r>
        <w:t xml:space="preserve">   Segregate    </w:t>
      </w:r>
      <w:r>
        <w:t xml:space="preserve">   Sear    </w:t>
      </w:r>
      <w:r>
        <w:t xml:space="preserve">   Righteous    </w:t>
      </w:r>
      <w:r>
        <w:t xml:space="preserve">   Prosperity    </w:t>
      </w:r>
      <w:r>
        <w:t xml:space="preserve">   Prodigious    </w:t>
      </w:r>
      <w:r>
        <w:t xml:space="preserve">   Persecute    </w:t>
      </w:r>
      <w:r>
        <w:t xml:space="preserve">   Obligation    </w:t>
      </w:r>
      <w:r>
        <w:t xml:space="preserve">   Oasis    </w:t>
      </w:r>
      <w:r>
        <w:t xml:space="preserve">   Nullify    </w:t>
      </w:r>
      <w:r>
        <w:t xml:space="preserve">   Manacles    </w:t>
      </w:r>
      <w:r>
        <w:t xml:space="preserve">   Jangling    </w:t>
      </w:r>
      <w:r>
        <w:t xml:space="preserve">   Interpose    </w:t>
      </w:r>
      <w:r>
        <w:t xml:space="preserve">   Insufficient    </w:t>
      </w:r>
      <w:r>
        <w:t xml:space="preserve">   Inalienable    </w:t>
      </w:r>
      <w:r>
        <w:t xml:space="preserve">   Hallowed    </w:t>
      </w:r>
      <w:r>
        <w:t xml:space="preserve">   Fatigue    </w:t>
      </w:r>
      <w:r>
        <w:t xml:space="preserve">   Fatal    </w:t>
      </w:r>
      <w:r>
        <w:t xml:space="preserve">   Emancipate    </w:t>
      </w:r>
      <w:r>
        <w:t xml:space="preserve">   Desolate    </w:t>
      </w:r>
      <w:r>
        <w:t xml:space="preserve">   Degenerate    </w:t>
      </w:r>
      <w:r>
        <w:t xml:space="preserve">   Anguish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Have A Dream" Word Search</dc:title>
  <dcterms:created xsi:type="dcterms:W3CDTF">2021-10-10T23:51:29Z</dcterms:created>
  <dcterms:modified xsi:type="dcterms:W3CDTF">2021-10-10T23:51:29Z</dcterms:modified>
</cp:coreProperties>
</file>