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 Have Lived A Thousand Years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were they liberated?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the citizens think will not come?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Elli seperated from first?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makes thme realize they are finally home?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Elli and the others do that kept them from getting liberated earlier then they could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theme of the book?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the boys say to torment Elli?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place is considered Heaven 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Elli and her family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 they meet up with Bubi?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Elli was hallucinating what did she think she saw?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Have Lived A Thousand Years</dc:title>
  <dcterms:created xsi:type="dcterms:W3CDTF">2021-10-11T09:28:29Z</dcterms:created>
  <dcterms:modified xsi:type="dcterms:W3CDTF">2021-10-11T09:28:29Z</dcterms:modified>
</cp:coreProperties>
</file>