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 Have Lived A Thousand Years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Sir Officer (Proper usage in addressing German military staff)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Concentration camp located in what is now Os՛wieçim,Poland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Member of a pious Jewish 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Hungarian name for Šamorín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Seven-day period of mourning in Jewish religious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Head of barracks (literally,block elder)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Work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Hungarian name for Dunajska Streda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Roll call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Dissolution, slang for extermination, killing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Town in Slovakia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Hail,Hitler!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London horse market founded by horseman Richard Tattersall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Town in north-eastern Hungary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Head of camp (literally, camp elder)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Central square of camp(literally, place of roll call)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Sadness about the world's evils (literally, world pain)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Head of work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Diminutive, affectionate form of name Elli; Ellikém, my little Elli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Concentration camp near Krakow, Poland</w:t>
            </w:r>
          </w:p>
        </w:tc>
      </w:tr>
    </w:tbl>
    <w:p>
      <w:pPr>
        <w:pStyle w:val="WordBankLarge"/>
      </w:pPr>
      <w:r>
        <w:t xml:space="preserve">   Appellplatz    </w:t>
      </w:r>
      <w:r>
        <w:t xml:space="preserve">   Auschwitz    </w:t>
      </w:r>
      <w:r>
        <w:t xml:space="preserve">   Blockälteste    </w:t>
      </w:r>
      <w:r>
        <w:t xml:space="preserve">   Dunajska Streda    </w:t>
      </w:r>
      <w:r>
        <w:t xml:space="preserve">   Dunaszerdahely    </w:t>
      </w:r>
      <w:r>
        <w:t xml:space="preserve">   Ellike    </w:t>
      </w:r>
      <w:r>
        <w:t xml:space="preserve">   Hasid    </w:t>
      </w:r>
      <w:r>
        <w:t xml:space="preserve">   Heil Hitler    </w:t>
      </w:r>
      <w:r>
        <w:t xml:space="preserve">   Herr Offizier    </w:t>
      </w:r>
      <w:r>
        <w:t xml:space="preserve">   Kapo    </w:t>
      </w:r>
      <w:r>
        <w:t xml:space="preserve">   Kommando    </w:t>
      </w:r>
      <w:r>
        <w:t xml:space="preserve">   Lagerälteste    </w:t>
      </w:r>
      <w:r>
        <w:t xml:space="preserve">   Liquidation    </w:t>
      </w:r>
      <w:r>
        <w:t xml:space="preserve">   Plaszow    </w:t>
      </w:r>
      <w:r>
        <w:t xml:space="preserve">   Šamorín    </w:t>
      </w:r>
      <w:r>
        <w:t xml:space="preserve">   Shiva    </w:t>
      </w:r>
      <w:r>
        <w:t xml:space="preserve">   Somorja    </w:t>
      </w:r>
      <w:r>
        <w:t xml:space="preserve">   Tattersall    </w:t>
      </w:r>
      <w:r>
        <w:t xml:space="preserve">   Weltschmerz    </w:t>
      </w:r>
      <w:r>
        <w:t xml:space="preserve">   Zählappell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Have Lived A Thousand Years Crossword</dc:title>
  <dcterms:created xsi:type="dcterms:W3CDTF">2021-10-11T09:28:19Z</dcterms:created>
  <dcterms:modified xsi:type="dcterms:W3CDTF">2021-10-11T09:28:19Z</dcterms:modified>
</cp:coreProperties>
</file>