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making any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load,especially a heavy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 of strong feeling 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allowed ;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part broken or separated off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done consciously and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failure to take proper care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able to be identified as different or distinct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stick or attach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regularly or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securely held in place ;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feel ashamed and foolish by injuring their dignity and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pitched piercing sound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shares of something ; deal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hostility 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to or adjoining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or showing tiredness,especially as a result of excessive exertion or lack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2021-10-11T09:27:05Z</dcterms:created>
  <dcterms:modified xsi:type="dcterms:W3CDTF">2021-10-11T09:27:05Z</dcterms:modified>
</cp:coreProperties>
</file>