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Have Lived a Thousand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smoothness or dexterity; clumsy; having an awkward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from existance; to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sharp, intense flavor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agree to do something (make an agreement)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angry fit; rage ,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of deep suffering;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occupy or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or act (like a hug) expressing love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difference; not agreeing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distress caused by humiliation or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confirming or validating; judgement/rule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forbid;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skillfully or cleverly done; quickly and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with braveness or boldness;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doing away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eager; having a huge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divine guidence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falsely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free or remove from difficultly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a false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</dc:title>
  <dcterms:created xsi:type="dcterms:W3CDTF">2021-10-11T09:27:07Z</dcterms:created>
  <dcterms:modified xsi:type="dcterms:W3CDTF">2021-10-11T09:27:07Z</dcterms:modified>
</cp:coreProperties>
</file>