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Have Lived a Thousand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authoritative call to apper at a designated place or to attend to a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coming from or showing a sense of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putting an end to debate or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refusing or likely to refuse to proceed, act, or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remove by or as if by pulling up by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unreasonably burdensome or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presenting, suggsting, o ontituting a menace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soiled and disordered as if by being drenched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eager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capable of being fathomed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absurdly incongruous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moving or being 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show of intention to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amusing or laughable through obvious absurdity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determined after careful 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done by stealth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at variance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satisfy fully or to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lay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enter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Lived a Thousand Years</dc:title>
  <dcterms:created xsi:type="dcterms:W3CDTF">2021-10-11T09:27:12Z</dcterms:created>
  <dcterms:modified xsi:type="dcterms:W3CDTF">2021-10-11T09:27:12Z</dcterms:modified>
</cp:coreProperties>
</file>