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Lived a Thousand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aforementioned    </w:t>
      </w:r>
      <w:r>
        <w:t xml:space="preserve">   buxom    </w:t>
      </w:r>
      <w:r>
        <w:t xml:space="preserve">   caustic    </w:t>
      </w:r>
      <w:r>
        <w:t xml:space="preserve">   decimation    </w:t>
      </w:r>
      <w:r>
        <w:t xml:space="preserve">   degradation    </w:t>
      </w:r>
      <w:r>
        <w:t xml:space="preserve">   desolation    </w:t>
      </w:r>
      <w:r>
        <w:t xml:space="preserve">   discordant    </w:t>
      </w:r>
      <w:r>
        <w:t xml:space="preserve">   ensconced    </w:t>
      </w:r>
      <w:r>
        <w:t xml:space="preserve">   epithet    </w:t>
      </w:r>
      <w:r>
        <w:t xml:space="preserve">   monolithic    </w:t>
      </w:r>
      <w:r>
        <w:t xml:space="preserve">   stamina    </w:t>
      </w:r>
      <w:r>
        <w:t xml:space="preserve">   tresses    </w:t>
      </w:r>
      <w:r>
        <w:t xml:space="preserve">   unabashedly    </w:t>
      </w:r>
      <w:r>
        <w:t xml:space="preserve">   visage    </w:t>
      </w:r>
      <w:r>
        <w:t xml:space="preserve">   voracious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</dc:title>
  <dcterms:created xsi:type="dcterms:W3CDTF">2021-10-11T09:27:18Z</dcterms:created>
  <dcterms:modified xsi:type="dcterms:W3CDTF">2021-10-11T09:27:18Z</dcterms:modified>
</cp:coreProperties>
</file>