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Have Lived a Thousand Years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Jewish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town in western Slvoakia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for special police and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word meaning roll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Bubi goes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round up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evacuation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in "I Have Lived a Thousand Years"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camp or 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bodies were burned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saying made by Nazi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town in southern Slvoakia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block leader at 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people were referred by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 that applied for a new seal without any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where Elli and her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river where Elli and her friends went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camp prisoner who was given privileges </w:t>
            </w:r>
          </w:p>
        </w:tc>
      </w:tr>
    </w:tbl>
    <w:p>
      <w:pPr>
        <w:pStyle w:val="WordBankLarge"/>
      </w:pPr>
      <w:r>
        <w:t xml:space="preserve">   Appellplatz    </w:t>
      </w:r>
      <w:r>
        <w:t xml:space="preserve">   Auschwitz    </w:t>
      </w:r>
      <w:r>
        <w:t xml:space="preserve">   Blockalteste    </w:t>
      </w:r>
      <w:r>
        <w:t xml:space="preserve">   Dunajska Streda    </w:t>
      </w:r>
      <w:r>
        <w:t xml:space="preserve">   Dunazerdahely    </w:t>
      </w:r>
      <w:r>
        <w:t xml:space="preserve">   Ellike    </w:t>
      </w:r>
      <w:r>
        <w:t xml:space="preserve">   Hasidic Judaism    </w:t>
      </w:r>
      <w:r>
        <w:t xml:space="preserve">   Heil Hitler    </w:t>
      </w:r>
      <w:r>
        <w:t xml:space="preserve">   Herr Offizier    </w:t>
      </w:r>
      <w:r>
        <w:t xml:space="preserve">   Kapo    </w:t>
      </w:r>
      <w:r>
        <w:t xml:space="preserve">   Kommando    </w:t>
      </w:r>
      <w:r>
        <w:t xml:space="preserve">   Lageralteste    </w:t>
      </w:r>
      <w:r>
        <w:t xml:space="preserve">   Liquidation    </w:t>
      </w:r>
      <w:r>
        <w:t xml:space="preserve">   Crematorium     </w:t>
      </w:r>
      <w:r>
        <w:t xml:space="preserve">   Samorin    </w:t>
      </w:r>
      <w:r>
        <w:t xml:space="preserve">   Somorja    </w:t>
      </w:r>
      <w:r>
        <w:t xml:space="preserve">   Budapest    </w:t>
      </w:r>
      <w:r>
        <w:t xml:space="preserve">   Danube    </w:t>
      </w:r>
      <w:r>
        <w:t xml:space="preserve">   Zahlappell    </w:t>
      </w:r>
      <w:r>
        <w:t xml:space="preserve">   razzia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 Crossword</dc:title>
  <dcterms:created xsi:type="dcterms:W3CDTF">2021-10-11T09:28:22Z</dcterms:created>
  <dcterms:modified xsi:type="dcterms:W3CDTF">2021-10-11T09:28:22Z</dcterms:modified>
</cp:coreProperties>
</file>