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Have Lived a Thousand Years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Appellplatz    </w:t>
      </w:r>
      <w:r>
        <w:t xml:space="preserve">   Auschwitz    </w:t>
      </w:r>
      <w:r>
        <w:t xml:space="preserve">   Blockalteste    </w:t>
      </w:r>
      <w:r>
        <w:t xml:space="preserve">   Bubi    </w:t>
      </w:r>
      <w:r>
        <w:t xml:space="preserve">   Kapo    </w:t>
      </w:r>
      <w:r>
        <w:t xml:space="preserve">   Kommando    </w:t>
      </w:r>
      <w:r>
        <w:t xml:space="preserve">   Lageralteste    </w:t>
      </w:r>
      <w:r>
        <w:t xml:space="preserve">   Liebling    </w:t>
      </w:r>
      <w:r>
        <w:t xml:space="preserve">   Liquidation    </w:t>
      </w:r>
      <w:r>
        <w:t xml:space="preserve">   Lodz    </w:t>
      </w:r>
      <w:r>
        <w:t xml:space="preserve">   Marschieren    </w:t>
      </w:r>
      <w:r>
        <w:t xml:space="preserve">   Plaszow    </w:t>
      </w:r>
      <w:r>
        <w:t xml:space="preserve">   razzia    </w:t>
      </w:r>
      <w:r>
        <w:t xml:space="preserve">   Revier    </w:t>
      </w:r>
      <w:r>
        <w:t xml:space="preserve">   Schutzstaffel    </w:t>
      </w:r>
      <w:r>
        <w:t xml:space="preserve">   Shaharit    </w:t>
      </w:r>
      <w:r>
        <w:t xml:space="preserve">   Shiva    </w:t>
      </w:r>
      <w:r>
        <w:t xml:space="preserve">   Somorja    </w:t>
      </w:r>
      <w:r>
        <w:t xml:space="preserve">   Tattersall    </w:t>
      </w:r>
      <w:r>
        <w:t xml:space="preserve">   Zahlappell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Lived a Thousand Years Vocab</dc:title>
  <dcterms:created xsi:type="dcterms:W3CDTF">2021-10-11T09:28:24Z</dcterms:created>
  <dcterms:modified xsi:type="dcterms:W3CDTF">2021-10-11T09:28:24Z</dcterms:modified>
</cp:coreProperties>
</file>