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Have a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master    </w:t>
      </w:r>
      <w:r>
        <w:t xml:space="preserve">   southern america    </w:t>
      </w:r>
      <w:r>
        <w:t xml:space="preserve">   africa    </w:t>
      </w:r>
      <w:r>
        <w:t xml:space="preserve">   equal    </w:t>
      </w:r>
      <w:r>
        <w:t xml:space="preserve">   segregation    </w:t>
      </w:r>
      <w:r>
        <w:t xml:space="preserve">   bus    </w:t>
      </w:r>
      <w:r>
        <w:t xml:space="preserve">   rosa parkes    </w:t>
      </w:r>
      <w:r>
        <w:t xml:space="preserve">   identity    </w:t>
      </w:r>
      <w:r>
        <w:t xml:space="preserve">   little boys and little girls    </w:t>
      </w:r>
      <w:r>
        <w:t xml:space="preserve">   abraham lincoln    </w:t>
      </w:r>
      <w:r>
        <w:t xml:space="preserve">   olympic games    </w:t>
      </w:r>
      <w:r>
        <w:t xml:space="preserve">   cotton    </w:t>
      </w:r>
      <w:r>
        <w:t xml:space="preserve">   audience    </w:t>
      </w:r>
      <w:r>
        <w:t xml:space="preserve">   speech    </w:t>
      </w:r>
      <w:r>
        <w:t xml:space="preserve">   slave auction    </w:t>
      </w:r>
      <w:r>
        <w:t xml:space="preserve">   ship    </w:t>
      </w:r>
      <w:r>
        <w:t xml:space="preserve">   skin    </w:t>
      </w:r>
      <w:r>
        <w:t xml:space="preserve">   character    </w:t>
      </w:r>
      <w:r>
        <w:t xml:space="preserve">   colour    </w:t>
      </w:r>
      <w:r>
        <w:t xml:space="preserve">   dream    </w:t>
      </w:r>
      <w:r>
        <w:t xml:space="preserve">   racism    </w:t>
      </w:r>
      <w:r>
        <w:t xml:space="preserve">   slavery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Have a Dream</dc:title>
  <dcterms:created xsi:type="dcterms:W3CDTF">2021-10-11T09:28:29Z</dcterms:created>
  <dcterms:modified xsi:type="dcterms:W3CDTF">2021-10-11T09:28:29Z</dcterms:modified>
</cp:coreProperties>
</file>