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Heart Mondays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Diamond - Hi Ho Silver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Blur's drummer (4,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Waddle and Hoddle's hit ______ Lights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Cinema assistant and singer of Yeah!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Beatles record company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New Rules?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the mathematical symbol album series (2,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Reservoir Dogs title music (6,5,3)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of the Underground band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Vindaloo band (3,3)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Ricky Wilson's band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Mars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Supertwat Sting's real name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Soul II Soul hit, Back to...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TayTay's surname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Brothers who sang Unchained Melody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Abbaesque EP creators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Heart Mondays crossword</dc:title>
  <dcterms:created xsi:type="dcterms:W3CDTF">2021-10-11T09:28:55Z</dcterms:created>
  <dcterms:modified xsi:type="dcterms:W3CDTF">2021-10-11T09:28:55Z</dcterms:modified>
</cp:coreProperties>
</file>