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Honestly Don't Know What This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your parents need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Disney movie starts with "I" that's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your mom gay?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your dad lesbian?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 I call a therapist?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need help?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Jeremy's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I need help?</w:t>
            </w:r>
          </w:p>
        </w:tc>
      </w:tr>
    </w:tbl>
    <w:p>
      <w:pPr>
        <w:pStyle w:val="WordBankLarge"/>
      </w:pPr>
      <w:r>
        <w:t xml:space="preserve">   Yes    </w:t>
      </w:r>
      <w:r>
        <w:t xml:space="preserve">   yes    </w:t>
      </w:r>
      <w:r>
        <w:t xml:space="preserve">   Patricia    </w:t>
      </w:r>
      <w:r>
        <w:t xml:space="preserve">   Kool-Aid    </w:t>
      </w:r>
      <w:r>
        <w:t xml:space="preserve">   Maybe    </w:t>
      </w:r>
      <w:r>
        <w:t xml:space="preserve">   Idk    </w:t>
      </w:r>
      <w:r>
        <w:t xml:space="preserve">   yes    </w:t>
      </w:r>
      <w:r>
        <w:t xml:space="preserve">   I ate you dad    </w:t>
      </w:r>
      <w:r>
        <w:t xml:space="preserve">   He secretly watches James Charles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Honestly Don't Know What This Is</dc:title>
  <dcterms:created xsi:type="dcterms:W3CDTF">2021-10-11T09:28:17Z</dcterms:created>
  <dcterms:modified xsi:type="dcterms:W3CDTF">2021-10-11T09:28:17Z</dcterms:modified>
</cp:coreProperties>
</file>