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Hungry,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Macaroni    </w:t>
      </w:r>
      <w:r>
        <w:t xml:space="preserve">   Plaintain    </w:t>
      </w:r>
      <w:r>
        <w:t xml:space="preserve">   Coleslaw    </w:t>
      </w:r>
      <w:r>
        <w:t xml:space="preserve">   Chicken Souse    </w:t>
      </w:r>
      <w:r>
        <w:t xml:space="preserve">   Stew Fish    </w:t>
      </w:r>
      <w:r>
        <w:t xml:space="preserve">   Guava Duff    </w:t>
      </w:r>
      <w:r>
        <w:t xml:space="preserve">   Johnny Cake    </w:t>
      </w:r>
      <w:r>
        <w:t xml:space="preserve">   Conch Salad    </w:t>
      </w:r>
      <w:r>
        <w:t xml:space="preserve">   Fried Snapper    </w:t>
      </w:r>
      <w:r>
        <w:t xml:space="preserve">   Peas N Rice    </w:t>
      </w:r>
      <w:r>
        <w:t xml:space="preserve">   Crab N Dough    </w:t>
      </w:r>
      <w:r>
        <w:t xml:space="preserve">   Fire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Hungry, Man</dc:title>
  <dcterms:created xsi:type="dcterms:W3CDTF">2021-10-11T09:28:31Z</dcterms:created>
  <dcterms:modified xsi:type="dcterms:W3CDTF">2021-10-11T09:28:31Z</dcterms:modified>
</cp:coreProperties>
</file>