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JOHN 1:5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JOHN    </w:t>
      </w:r>
      <w:r>
        <w:t xml:space="preserve">   FOLLOWING    </w:t>
      </w:r>
      <w:r>
        <w:t xml:space="preserve">   LOVE    </w:t>
      </w:r>
      <w:r>
        <w:t xml:space="preserve">   COMMANDMENTS    </w:t>
      </w:r>
      <w:r>
        <w:t xml:space="preserve">   BRINGS    </w:t>
      </w:r>
      <w:r>
        <w:t xml:space="preserve">   JESUS    </w:t>
      </w:r>
      <w:r>
        <w:t xml:space="preserve">   DECLARE    </w:t>
      </w:r>
      <w:r>
        <w:t xml:space="preserve">   ALL    </w:t>
      </w:r>
      <w:r>
        <w:t xml:space="preserve">   HEARD    </w:t>
      </w:r>
      <w:r>
        <w:t xml:space="preserve">   MESSAGE    </w:t>
      </w:r>
      <w:r>
        <w:t xml:space="preserve">   GOD    </w:t>
      </w:r>
      <w:r>
        <w:t xml:space="preserve">   DARKNESS    </w:t>
      </w:r>
      <w:r>
        <w:t xml:space="preserve">   LIGHT    </w:t>
      </w:r>
      <w:r>
        <w:t xml:space="preserve">   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JOHN 1:5</dc:title>
  <dcterms:created xsi:type="dcterms:W3CDTF">2021-10-11T09:28:40Z</dcterms:created>
  <dcterms:modified xsi:type="dcterms:W3CDTF">2021-10-11T09:28:40Z</dcterms:modified>
</cp:coreProperties>
</file>