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SISTERS    </w:t>
      </w:r>
      <w:r>
        <w:t xml:space="preserve">   AND    </w:t>
      </w:r>
      <w:r>
        <w:t xml:space="preserve">   BROTHERS    </w:t>
      </w:r>
      <w:r>
        <w:t xml:space="preserve">   OUR    </w:t>
      </w:r>
      <w:r>
        <w:t xml:space="preserve">   FOR    </w:t>
      </w:r>
      <w:r>
        <w:t xml:space="preserve">   LIVES    </w:t>
      </w:r>
      <w:r>
        <w:t xml:space="preserve">   DOWN    </w:t>
      </w:r>
      <w:r>
        <w:t xml:space="preserve">   LAY    </w:t>
      </w:r>
      <w:r>
        <w:t xml:space="preserve">   TO    </w:t>
      </w:r>
      <w:r>
        <w:t xml:space="preserve">   OUGHT    </w:t>
      </w:r>
      <w:r>
        <w:t xml:space="preserve">   WE    </w:t>
      </w:r>
      <w:r>
        <w:t xml:space="preserve">   US    </w:t>
      </w:r>
      <w:r>
        <w:t xml:space="preserve">   LIFE    </w:t>
      </w:r>
      <w:r>
        <w:t xml:space="preserve">   HIS    </w:t>
      </w:r>
      <w:r>
        <w:t xml:space="preserve">   LAID    </w:t>
      </w:r>
      <w:r>
        <w:t xml:space="preserve">   CHRIST    </w:t>
      </w:r>
      <w:r>
        <w:t xml:space="preserve">   JESUS    </w:t>
      </w:r>
      <w:r>
        <w:t xml:space="preserve">   IS    </w:t>
      </w:r>
      <w:r>
        <w:t xml:space="preserve">   LOVE    </w:t>
      </w:r>
      <w:r>
        <w:t xml:space="preserve">   WHAT    </w:t>
      </w:r>
      <w:r>
        <w:t xml:space="preserve">   KNOW    </w:t>
      </w:r>
      <w:r>
        <w:t xml:space="preserve">   HOW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JOHN 3:16</dc:title>
  <dcterms:created xsi:type="dcterms:W3CDTF">2021-10-11T09:28:07Z</dcterms:created>
  <dcterms:modified xsi:type="dcterms:W3CDTF">2021-10-11T09:28:07Z</dcterms:modified>
</cp:coreProperties>
</file>