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John 3:18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not your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strongest member of the body, able to start fires and show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anyone, but specifically, the person on your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fruits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your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invite someone to be in your group, you are showing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of these, not faith 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have the ___, ___, ___, ___ down in my heart....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John 3:18</dc:title>
  <dcterms:created xsi:type="dcterms:W3CDTF">2021-10-11T09:28:38Z</dcterms:created>
  <dcterms:modified xsi:type="dcterms:W3CDTF">2021-10-11T09:28:38Z</dcterms:modified>
</cp:coreProperties>
</file>