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John 4:14</w:t>
      </w:r>
    </w:p>
    <w:p>
      <w:pPr>
        <w:pStyle w:val="Questions"/>
      </w:pPr>
      <w:r>
        <w:t xml:space="preserve">1.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WE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EVAH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ESEN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DO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FETITSY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HTTA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EHRAFT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ENTS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SON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RIASOV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WODRL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John 4:14</dc:title>
  <dcterms:created xsi:type="dcterms:W3CDTF">2021-10-11T09:27:32Z</dcterms:created>
  <dcterms:modified xsi:type="dcterms:W3CDTF">2021-10-11T09:27:32Z</dcterms:modified>
</cp:coreProperties>
</file>