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Just Gotta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living organisms, divided into many specialized fields that cover their morphology, physiology, anatomy, behavior, origin, and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or create something that causes people to remember an important person, thing,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natural world based on facts learned through experiments and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knowing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objects kept or collected because of their historical interested, especially those associated with memorable people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 nature of God and religious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something, especially a structure, established to remind people of a person or event; intended to commemorate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the origin of words and the way in which their meanings have changed throughout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good or interesting and worth remembering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message in business or diplomacy; a note or record made for future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is a reminder of a person, place, or event; a 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mind that tells you certain actions are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human races, origins, societies, and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careful about doing what you are supposed to do; concerned with doing something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faculty by which the mind stores and remembers information; something remembered from the past; a recollection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account in which someone describes past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scientific study of the history of Earth, especially as recorded by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commit to memory, learn by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Just Gotta Know</dc:title>
  <dcterms:created xsi:type="dcterms:W3CDTF">2021-10-11T09:28:36Z</dcterms:created>
  <dcterms:modified xsi:type="dcterms:W3CDTF">2021-10-11T09:28:36Z</dcterms:modified>
</cp:coreProperties>
</file>