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Kings 18:30-39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AGAIN    </w:t>
      </w:r>
      <w:r>
        <w:t xml:space="preserve">   altar    </w:t>
      </w:r>
      <w:r>
        <w:t xml:space="preserve">   BULL    </w:t>
      </w:r>
      <w:r>
        <w:t xml:space="preserve">   BURNED    </w:t>
      </w:r>
      <w:r>
        <w:t xml:space="preserve">   Elijah    </w:t>
      </w:r>
      <w:r>
        <w:t xml:space="preserve">   FIRE    </w:t>
      </w:r>
      <w:r>
        <w:t xml:space="preserve">   GOD    </w:t>
      </w:r>
      <w:r>
        <w:t xml:space="preserve">   ISAAC    </w:t>
      </w:r>
      <w:r>
        <w:t xml:space="preserve">   ISRAEL    </w:t>
      </w:r>
      <w:r>
        <w:t xml:space="preserve">   JACOB    </w:t>
      </w:r>
      <w:r>
        <w:t xml:space="preserve">   JARS    </w:t>
      </w:r>
      <w:r>
        <w:t xml:space="preserve">   LORD    </w:t>
      </w:r>
      <w:r>
        <w:t xml:space="preserve">   OFFERING    </w:t>
      </w:r>
      <w:r>
        <w:t xml:space="preserve">   people    </w:t>
      </w:r>
      <w:r>
        <w:t xml:space="preserve">   PROPHET    </w:t>
      </w:r>
      <w:r>
        <w:t xml:space="preserve">   SACRIFICE    </w:t>
      </w:r>
      <w:r>
        <w:t xml:space="preserve">   THIRD    </w:t>
      </w:r>
      <w:r>
        <w:t xml:space="preserve">   TRENCH    </w:t>
      </w:r>
      <w:r>
        <w:t xml:space="preserve">   WATER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Kings 18:30-39</dc:title>
  <dcterms:created xsi:type="dcterms:W3CDTF">2021-10-11T09:27:13Z</dcterms:created>
  <dcterms:modified xsi:type="dcterms:W3CDTF">2021-10-11T09:27:13Z</dcterms:modified>
</cp:coreProperties>
</file>