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My Manners!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Arabic word for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a Muslim says when greeting another Muslim.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Arabic word for way of life, i.e.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Arabic word for the way or life example of the Prophet Muhammad (peace be upon him).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Arabic word for direction of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Arabic word for supplications.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sips one should take when drinking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Arabic word for ritual washing.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Arabic word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Muslim says before eating.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My Manners! </dc:title>
  <dcterms:created xsi:type="dcterms:W3CDTF">2021-10-11T09:27:47Z</dcterms:created>
  <dcterms:modified xsi:type="dcterms:W3CDTF">2021-10-11T09:27:47Z</dcterms:modified>
</cp:coreProperties>
</file>