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Know My Root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knowledge or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Earth or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see or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say or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or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hear or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Feeling, suffering,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Circle or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break or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Host or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pull or drap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see or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My Root Words!</dc:title>
  <dcterms:created xsi:type="dcterms:W3CDTF">2021-10-11T09:28:42Z</dcterms:created>
  <dcterms:modified xsi:type="dcterms:W3CDTF">2021-10-11T09:28:42Z</dcterms:modified>
</cp:coreProperties>
</file>