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My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two long sides and two short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eight sides like an octopus has eight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fly my shape when it's windy.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like a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shape is built in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cream sits on top of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round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3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like an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Shapes</dc:title>
  <dcterms:created xsi:type="dcterms:W3CDTF">2021-10-11T09:28:53Z</dcterms:created>
  <dcterms:modified xsi:type="dcterms:W3CDTF">2021-10-11T09:28:53Z</dcterms:modified>
</cp:coreProperties>
</file>