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Know What You Did Last Summer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Helen break the bathroom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Collingsworth and Daniel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Gregg's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Julie's 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Julie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Collingsworth while Daniel got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Buds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Helen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Ray go after the accident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Julie's mom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Barry say he was shot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last name was Cox?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Helens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Helen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Barry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Daniel Gregg's mom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What You Did Last Summer CrossWord Puzzle </dc:title>
  <dcterms:created xsi:type="dcterms:W3CDTF">2021-10-11T09:28:02Z</dcterms:created>
  <dcterms:modified xsi:type="dcterms:W3CDTF">2021-10-11T09:28:02Z</dcterms:modified>
</cp:coreProperties>
</file>