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Know Why The Caged Bird 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arkansas    </w:t>
      </w:r>
      <w:r>
        <w:t xml:space="preserve">   Bailey    </w:t>
      </w:r>
      <w:r>
        <w:t xml:space="preserve">   bertha flowers    </w:t>
      </w:r>
      <w:r>
        <w:t xml:space="preserve">   change    </w:t>
      </w:r>
      <w:r>
        <w:t xml:space="preserve">   ciddell    </w:t>
      </w:r>
      <w:r>
        <w:t xml:space="preserve">   dolores stockland    </w:t>
      </w:r>
      <w:r>
        <w:t xml:space="preserve">   feminism    </w:t>
      </w:r>
      <w:r>
        <w:t xml:space="preserve">   freedom    </w:t>
      </w:r>
      <w:r>
        <w:t xml:space="preserve">   freeman    </w:t>
      </w:r>
      <w:r>
        <w:t xml:space="preserve">   glory    </w:t>
      </w:r>
      <w:r>
        <w:t xml:space="preserve">   henry reed    </w:t>
      </w:r>
      <w:r>
        <w:t xml:space="preserve">   joyce    </w:t>
      </w:r>
      <w:r>
        <w:t xml:space="preserve">   love    </w:t>
      </w:r>
      <w:r>
        <w:t xml:space="preserve">   Marguerite    </w:t>
      </w:r>
      <w:r>
        <w:t xml:space="preserve">   Missouri    </w:t>
      </w:r>
      <w:r>
        <w:t xml:space="preserve">   Momma    </w:t>
      </w:r>
      <w:r>
        <w:t xml:space="preserve">   racism    </w:t>
      </w:r>
      <w:r>
        <w:t xml:space="preserve">   resistance    </w:t>
      </w:r>
      <w:r>
        <w:t xml:space="preserve">   saint louis    </w:t>
      </w:r>
      <w:r>
        <w:t xml:space="preserve">   segregation    </w:t>
      </w:r>
      <w:r>
        <w:t xml:space="preserve">   sexism    </w:t>
      </w:r>
      <w:r>
        <w:t xml:space="preserve">   strength    </w:t>
      </w:r>
      <w:r>
        <w:t xml:space="preserve">   viola cullinan    </w:t>
      </w:r>
      <w:r>
        <w:t xml:space="preserve">   vivian baxter    </w:t>
      </w:r>
      <w:r>
        <w:t xml:space="preserve">   willie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Why The Caged Bird Sings</dc:title>
  <dcterms:created xsi:type="dcterms:W3CDTF">2021-10-11T09:28:55Z</dcterms:created>
  <dcterms:modified xsi:type="dcterms:W3CDTF">2021-10-11T09:28:55Z</dcterms:modified>
</cp:coreProperties>
</file>