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Know Why the Caged Bird 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Maya’s Crippled uncle____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Maya and Bailey were_______ by their parents and sent off to live with their grandmother and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Author who was Maya’s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in Arkansas in which the author grew up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Mrs.______ gets Maya to speak again after her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Maya and Bailey helped their grandmother run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Maya and Bailey called their grandmother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“Daddy ____” becomes the only real father Maya knows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Arkansas was so segregated when Maya was growing up that she didn't quite believe ______ people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Maya lived after running away from her father’s friend’s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Maya’s father came to Stamps he stood out for his “____” English and expensive possessions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Woman who dated Maya's father and attacked Maya out of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Maya’s best friend in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white_____ refused to help Maya’s aching tooth because of her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Maya Angelou was San Francisco’s first black female _______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Maya hid from her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Marguerite's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 of the book, Maya gives birth to a baby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 often ______herself, escaping into her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Mr._________sexually abused Marguerite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Maya continuously called herself ______ and compared herself to the white girls in her neighborhood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Maya received constant _____ from her white neighbors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</dc:title>
  <dcterms:created xsi:type="dcterms:W3CDTF">2021-10-11T09:29:04Z</dcterms:created>
  <dcterms:modified xsi:type="dcterms:W3CDTF">2021-10-11T09:29:04Z</dcterms:modified>
</cp:coreProperties>
</file>