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Know Why the Caged Bird Sings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Maya admired Mrs. __________ for her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Maya's dress was this color at her junior high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Woman who dated Maya's father, attacked Maya out of jealousy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Maya's crippled Uncle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Maya and Bailey helped Momma run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 who raped Maya, Mr.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Maya lived with her grandmother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Bailey often ran off to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Daddy ________ married Maya's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Maya's best friend in Stamps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Maya's mother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Maya's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Bailey is named after his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Maya gave birth to a baby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white ______ refused to help Maya's aching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Maya's grandmother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Know Why the Caged Bird Sings</dc:title>
  <dcterms:created xsi:type="dcterms:W3CDTF">2021-10-11T09:28:04Z</dcterms:created>
  <dcterms:modified xsi:type="dcterms:W3CDTF">2021-10-11T09:28:04Z</dcterms:modified>
</cp:coreProperties>
</file>