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Know You Are but What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little    </w:t>
      </w:r>
      <w:r>
        <w:t xml:space="preserve">   twinkle    </w:t>
      </w:r>
      <w:r>
        <w:t xml:space="preserve">   brother    </w:t>
      </w:r>
      <w:r>
        <w:t xml:space="preserve">   newborn    </w:t>
      </w:r>
      <w:r>
        <w:t xml:space="preserve">   mister    </w:t>
      </w:r>
      <w:r>
        <w:t xml:space="preserve">   sister    </w:t>
      </w:r>
      <w:r>
        <w:t xml:space="preserve">   july    </w:t>
      </w:r>
      <w:r>
        <w:t xml:space="preserve">   april    </w:t>
      </w:r>
      <w:r>
        <w:t xml:space="preserve">   loved    </w:t>
      </w:r>
      <w:r>
        <w:t xml:space="preserve">   party    </w:t>
      </w:r>
      <w:r>
        <w:t xml:space="preserve">   female    </w:t>
      </w:r>
      <w:r>
        <w:t xml:space="preserve">   male    </w:t>
      </w:r>
      <w:r>
        <w:t xml:space="preserve">   gender    </w:t>
      </w:r>
      <w:r>
        <w:t xml:space="preserve">   fetus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You Are but What Am I?</dc:title>
  <dcterms:created xsi:type="dcterms:W3CDTF">2021-10-11T09:28:28Z</dcterms:created>
  <dcterms:modified xsi:type="dcterms:W3CDTF">2021-10-11T09:28:28Z</dcterms:modified>
</cp:coreProperties>
</file>