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Know an Old Lady Who Swallowed A Pie</w:t>
      </w:r>
    </w:p>
    <w:p>
      <w:pPr>
        <w:pStyle w:val="Questions"/>
      </w:pPr>
      <w:r>
        <w:t xml:space="preserve">1. MATNUU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RAEDB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CEKA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DREIC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PIE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PNUKIMP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ORLL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SALAD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OLSLAWW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IVNSAITNKGGH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KREUYT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AMH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TIDE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Know an Old Lady Who Swallowed A Pie</dc:title>
  <dcterms:created xsi:type="dcterms:W3CDTF">2021-10-11T09:28:01Z</dcterms:created>
  <dcterms:modified xsi:type="dcterms:W3CDTF">2021-10-11T09:28:01Z</dcterms:modified>
</cp:coreProperties>
</file>