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Know these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and Blood of Jesus Christ that we received at Holy Mass.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sacrament that frees us from Original Sin.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most important way of praying to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gift given to God to give him thanks.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gift of God given to us without our earning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 that completes the grace we receive in Baptism.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sacrament in which the Body and Blood to Christ is made present under the appearances of bread and wine.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written story of God's promise to care for us, especially through his Son,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cup used for Consecration of wine at Mass.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unleavened bread used at Mass.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mystery of one God in three Persons.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summary of Christian beliefs.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these Words</dc:title>
  <dcterms:created xsi:type="dcterms:W3CDTF">2021-10-11T09:28:35Z</dcterms:created>
  <dcterms:modified xsi:type="dcterms:W3CDTF">2021-10-11T09:28:35Z</dcterms:modified>
</cp:coreProperties>
</file>