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FABRIC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CLOTHWORKS    </w:t>
      </w:r>
      <w:r>
        <w:t xml:space="preserve">   ANDOVER    </w:t>
      </w:r>
      <w:r>
        <w:t xml:space="preserve">   BATIK    </w:t>
      </w:r>
      <w:r>
        <w:t xml:space="preserve">   BENARTEX    </w:t>
      </w:r>
      <w:r>
        <w:t xml:space="preserve">   CHAMBRAY    </w:t>
      </w:r>
      <w:r>
        <w:t xml:space="preserve">   CORDUROY    </w:t>
      </w:r>
      <w:r>
        <w:t xml:space="preserve">   COTTON N STEEL    </w:t>
      </w:r>
      <w:r>
        <w:t xml:space="preserve">   DENIM    </w:t>
      </w:r>
      <w:r>
        <w:t xml:space="preserve">   FAIRY FROST    </w:t>
      </w:r>
      <w:r>
        <w:t xml:space="preserve">   FELT    </w:t>
      </w:r>
      <w:r>
        <w:t xml:space="preserve">   FLANNEL    </w:t>
      </w:r>
      <w:r>
        <w:t xml:space="preserve">   FUSIBLE FLEECE    </w:t>
      </w:r>
      <w:r>
        <w:t xml:space="preserve">   HOFFMAN    </w:t>
      </w:r>
      <w:r>
        <w:t xml:space="preserve">   KONA    </w:t>
      </w:r>
      <w:r>
        <w:t xml:space="preserve">   MARBLES    </w:t>
      </w:r>
      <w:r>
        <w:t xml:space="preserve">   MICHAEL MILLER    </w:t>
      </w:r>
      <w:r>
        <w:t xml:space="preserve">   MODA    </w:t>
      </w:r>
      <w:r>
        <w:t xml:space="preserve">   NORTHCOTT    </w:t>
      </w:r>
      <w:r>
        <w:t xml:space="preserve">   QUILTING TREASURES    </w:t>
      </w:r>
      <w:r>
        <w:t xml:space="preserve">   RED ROOSTER    </w:t>
      </w:r>
      <w:r>
        <w:t xml:space="preserve">   RJR    </w:t>
      </w:r>
      <w:r>
        <w:t xml:space="preserve">   ROBERT KAUFMAN    </w:t>
      </w:r>
      <w:r>
        <w:t xml:space="preserve">   SHADOWPLAY    </w:t>
      </w:r>
      <w:r>
        <w:t xml:space="preserve">   SHANNON    </w:t>
      </w:r>
      <w:r>
        <w:t xml:space="preserve">   SILK    </w:t>
      </w:r>
      <w:r>
        <w:t xml:space="preserve">   TIMELESS    </w:t>
      </w:r>
      <w:r>
        <w:t xml:space="preserve">   WINDHAM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FABRIC</dc:title>
  <dcterms:created xsi:type="dcterms:W3CDTF">2021-10-11T09:27:24Z</dcterms:created>
  <dcterms:modified xsi:type="dcterms:W3CDTF">2021-10-11T09:27:24Z</dcterms:modified>
</cp:coreProperties>
</file>