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LOVE LUCY JUNKIES CROSSWORD PUZZLE "BE A PAL EPISODE"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attractive    </w:t>
      </w:r>
      <w:r>
        <w:t xml:space="preserve">   BE A PAL    </w:t>
      </w:r>
      <w:r>
        <w:t xml:space="preserve">   carefree childhood    </w:t>
      </w:r>
      <w:r>
        <w:t xml:space="preserve">   dr. humphries    </w:t>
      </w:r>
      <w:r>
        <w:t xml:space="preserve">   ETHEL    </w:t>
      </w:r>
      <w:r>
        <w:t xml:space="preserve">   fiesta    </w:t>
      </w:r>
      <w:r>
        <w:t xml:space="preserve">   flush    </w:t>
      </w:r>
      <w:r>
        <w:t xml:space="preserve">   FRED    </w:t>
      </w:r>
      <w:r>
        <w:t xml:space="preserve">   full house    </w:t>
      </w:r>
      <w:r>
        <w:t xml:space="preserve">   FUR COAT    </w:t>
      </w:r>
      <w:r>
        <w:t xml:space="preserve">   glamorous    </w:t>
      </w:r>
      <w:r>
        <w:t xml:space="preserve">   havana    </w:t>
      </w:r>
      <w:r>
        <w:t xml:space="preserve">   LUCY    </w:t>
      </w:r>
      <w:r>
        <w:t xml:space="preserve">   MERTZ    </w:t>
      </w:r>
      <w:r>
        <w:t xml:space="preserve">   misses cuba    </w:t>
      </w:r>
      <w:r>
        <w:t xml:space="preserve">   NEW YORK    </w:t>
      </w:r>
      <w:r>
        <w:t xml:space="preserve">   peeping tom    </w:t>
      </w:r>
      <w:r>
        <w:t xml:space="preserve">   poker    </w:t>
      </w:r>
      <w:r>
        <w:t xml:space="preserve">   RICARDO    </w:t>
      </w:r>
      <w:r>
        <w:t xml:space="preserve">   RICKY    </w:t>
      </w:r>
      <w:r>
        <w:t xml:space="preserve">   take up fishing    </w:t>
      </w:r>
      <w:r>
        <w:t xml:space="preserve">   take up hunting    </w:t>
      </w:r>
      <w:r>
        <w:t xml:space="preserve">   TROPICANA    </w:t>
      </w:r>
      <w:r>
        <w:t xml:space="preserve">   two pairs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LUCY JUNKIES CROSSWORD PUZZLE "BE A PAL EPISODE"</dc:title>
  <dcterms:created xsi:type="dcterms:W3CDTF">2021-10-12T20:47:02Z</dcterms:created>
  <dcterms:modified xsi:type="dcterms:W3CDTF">2021-10-12T20:47:02Z</dcterms:modified>
</cp:coreProperties>
</file>