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 LOVE MATH!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Relationship between inputs and outputs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vertical axis on a graph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Another name for y values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distance away from zero. Also known as "I   I 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 values when using a function machine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for y=mx+b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Another name for x values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Rise over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horizontal axis on graph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 over run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x values when using a function machine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Measure of the steepness of a line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LOVE MATH! </dc:title>
  <dcterms:created xsi:type="dcterms:W3CDTF">2021-10-11T09:27:32Z</dcterms:created>
  <dcterms:modified xsi:type="dcterms:W3CDTF">2021-10-11T09:27:32Z</dcterms:modified>
</cp:coreProperties>
</file>