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LOVE MYSELF ... BODY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BONES    </w:t>
      </w:r>
      <w:r>
        <w:t xml:space="preserve">   BRAIN    </w:t>
      </w:r>
      <w:r>
        <w:t xml:space="preserve">   EARS    </w:t>
      </w:r>
      <w:r>
        <w:t xml:space="preserve">   EYES    </w:t>
      </w:r>
      <w:r>
        <w:t xml:space="preserve">   FEET    </w:t>
      </w:r>
      <w:r>
        <w:t xml:space="preserve">   FINGERS    </w:t>
      </w:r>
      <w:r>
        <w:t xml:space="preserve">   HANDS    </w:t>
      </w:r>
      <w:r>
        <w:t xml:space="preserve">   HEARING    </w:t>
      </w:r>
      <w:r>
        <w:t xml:space="preserve">   HEART    </w:t>
      </w:r>
      <w:r>
        <w:t xml:space="preserve">   LEGS    </w:t>
      </w:r>
      <w:r>
        <w:t xml:space="preserve">   MOUTH    </w:t>
      </w:r>
      <w:r>
        <w:t xml:space="preserve">   MUSCLES    </w:t>
      </w:r>
      <w:r>
        <w:t xml:space="preserve">   NOSE    </w:t>
      </w:r>
      <w:r>
        <w:t xml:space="preserve">   OXYGEN    </w:t>
      </w:r>
      <w:r>
        <w:t xml:space="preserve">   SMELL    </w:t>
      </w:r>
      <w:r>
        <w:t xml:space="preserve">   TASTE    </w:t>
      </w:r>
      <w:r>
        <w:t xml:space="preserve">   TOES    </w:t>
      </w:r>
      <w:r>
        <w:t xml:space="preserve">   TOUCH    </w:t>
      </w:r>
      <w:r>
        <w:t xml:space="preserve">   VISION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MYSELF ... BODY TALK</dc:title>
  <dcterms:created xsi:type="dcterms:W3CDTF">2021-10-11T09:27:38Z</dcterms:created>
  <dcterms:modified xsi:type="dcterms:W3CDTF">2021-10-11T09:27:38Z</dcterms:modified>
</cp:coreProperties>
</file>