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MY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ZACHARIAH    </w:t>
      </w:r>
      <w:r>
        <w:t xml:space="preserve">   HAGGAI    </w:t>
      </w:r>
      <w:r>
        <w:t xml:space="preserve">   ZEPHANIAH    </w:t>
      </w:r>
      <w:r>
        <w:t xml:space="preserve">   HABBAKUK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SONGOFSOLOMON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  <w:r>
        <w:t xml:space="preserve">   REVELATION    </w:t>
      </w:r>
      <w:r>
        <w:t xml:space="preserve">   JUDE    </w:t>
      </w:r>
      <w:r>
        <w:t xml:space="preserve">   JOHN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MY BIBLE</dc:title>
  <dcterms:created xsi:type="dcterms:W3CDTF">2021-10-12T20:48:15Z</dcterms:created>
  <dcterms:modified xsi:type="dcterms:W3CDTF">2021-10-12T20:48:15Z</dcterms:modified>
</cp:coreProperties>
</file>