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 LOVE WINGS OF FIRE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a dragonet of destiny who loves eating?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sons does Queen Coral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built the temple of Clearsight?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tribe has venomous fangs?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becomes queen of the SandWings?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Anemone's younger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Starflight's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smallest dragonet of destiny?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attacks the Summer Palace?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likes Clay?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language do dragons speak?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sons does Queen Thorn have?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LOVE WINGS OF FIRE</dc:title>
  <dcterms:created xsi:type="dcterms:W3CDTF">2021-10-12T20:24:35Z</dcterms:created>
  <dcterms:modified xsi:type="dcterms:W3CDTF">2021-10-12T20:24:35Z</dcterms:modified>
</cp:coreProperties>
</file>