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YOU ♥️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movie did we see on our second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milkshake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favorite milkshake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anniversary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we first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tall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future dog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color we wore to the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favorite nfl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 hate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your favorite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our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you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signature 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always spell my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hair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have we been dating( rounded)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always share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 first said i love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favorite nfl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date spot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month we started taking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♥️</dc:title>
  <dcterms:created xsi:type="dcterms:W3CDTF">2021-10-11T09:28:39Z</dcterms:created>
  <dcterms:modified xsi:type="dcterms:W3CDTF">2021-10-11T09:28:39Z</dcterms:modified>
</cp:coreProperties>
</file>