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LOVE YOU ANT - KAIT &lt;3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movie you &amp; Kait went to see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Kait's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Kait's dance studio?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it do...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Kait's birth month?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Kait's sexuality?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Kait's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Kait's saint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Kait gonna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you first kiss Kait?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YOU ANT - KAIT &lt;3</dc:title>
  <dcterms:created xsi:type="dcterms:W3CDTF">2021-10-11T09:28:46Z</dcterms:created>
  <dcterms:modified xsi:type="dcterms:W3CDTF">2021-10-11T09:28:46Z</dcterms:modified>
</cp:coreProperties>
</file>